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406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0067-01-2024-001558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06 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Зинченко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ранее привлекавшегося к административной ответственности,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Зинченко Э.В.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Зинченко Э.В.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Зинченко Э.В.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Зинченко Э.В.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14503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23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>.2023;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Зинченко Э.В.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Зинченко Э.В.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Зинченко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Style w:val="cat-User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0412365400675004062415111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9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